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44"/>
        </w:rPr>
        <w:t>Ronald Derksen</w:t>
      </w:r>
    </w:p>
    <w:p>
      <w:pPr>
        <w:jc w:val="center"/>
      </w:pPr>
      <w:r>
        <w:rPr>
          <w:color w:val="646464"/>
          <w:sz w:val="24"/>
        </w:rPr>
        <w:t>Senior DevOps Engineer | Linux &amp; Cloud Specialist</w:t>
      </w:r>
    </w:p>
    <w:p/>
    <w:p>
      <w:pPr>
        <w:pStyle w:val="Heading2"/>
      </w:pPr>
      <w:r>
        <w:t>Contact</w:t>
      </w:r>
    </w:p>
    <w:p>
      <w:r>
        <w:t>☎ 06 42585855 | ✉ ronald@derksen-it.nl | ⌂ Halfweg, Nederland</w:t>
      </w:r>
    </w:p>
    <w:p>
      <w:pPr>
        <w:pStyle w:val="Heading2"/>
      </w:pPr>
      <w:r>
        <w:t>Profiel</w:t>
      </w:r>
    </w:p>
    <w:p>
      <w:r>
        <w:t>Zeer ervaren DevOps Engineer met meer dan 25 jaar ervaring in het beheren, automatiseren en optimaliseren van complexe IT-infrastructuren. Sterke expertise in Linux, cloud-native technologieën, virtualisatie en CI/CD. Bekend om pragmatische aanpak en passie voor automatisering.</w:t>
      </w:r>
    </w:p>
    <w:p>
      <w:pPr>
        <w:pStyle w:val="Heading2"/>
      </w:pPr>
      <w:r>
        <w:t>Vaardigheden</w:t>
      </w:r>
    </w:p>
    <w:p>
      <w:pPr>
        <w:pStyle w:val="ListBullet"/>
      </w:pPr>
      <w:r>
        <w:t>Linux (RedHat, CentOS, Rocky Linux, Debian)</w:t>
      </w:r>
    </w:p>
    <w:p>
      <w:pPr>
        <w:pStyle w:val="ListBullet"/>
      </w:pPr>
      <w:r>
        <w:t>Kubernetes, Docker, Podman</w:t>
      </w:r>
    </w:p>
    <w:p>
      <w:pPr>
        <w:pStyle w:val="ListBullet"/>
      </w:pPr>
      <w:r>
        <w:t>Puppet, Terraform, Vault</w:t>
      </w:r>
    </w:p>
    <w:p>
      <w:pPr>
        <w:pStyle w:val="ListBullet"/>
      </w:pPr>
      <w:r>
        <w:t>VMware vSphere, libvirt/QEMU</w:t>
      </w:r>
    </w:p>
    <w:p>
      <w:pPr>
        <w:pStyle w:val="ListBullet"/>
      </w:pPr>
      <w:r>
        <w:t>Windows Server &amp; Active Directory</w:t>
      </w:r>
    </w:p>
    <w:p>
      <w:pPr>
        <w:pStyle w:val="ListBullet"/>
      </w:pPr>
      <w:r>
        <w:t>CI/CD pipelines</w:t>
      </w:r>
    </w:p>
    <w:p>
      <w:pPr>
        <w:pStyle w:val="ListBullet"/>
      </w:pPr>
      <w:r>
        <w:t>Storage (SAN, NFS)</w:t>
      </w:r>
    </w:p>
    <w:p>
      <w:pPr>
        <w:pStyle w:val="ListBullet"/>
      </w:pPr>
      <w:r>
        <w:t>Palo Alto &amp; Cisco ASA</w:t>
      </w:r>
    </w:p>
    <w:p>
      <w:pPr>
        <w:pStyle w:val="ListBullet"/>
      </w:pPr>
      <w:r>
        <w:t>Databases: Oracle, MySQL, PostgreSQL</w:t>
      </w:r>
    </w:p>
    <w:p>
      <w:pPr>
        <w:pStyle w:val="ListBullet"/>
      </w:pPr>
      <w:r>
        <w:t>Atlassian suite, GitLab/GitHub</w:t>
      </w:r>
    </w:p>
    <w:p>
      <w:pPr>
        <w:pStyle w:val="Heading2"/>
      </w:pPr>
      <w:r>
        <w:t>Opleiding</w:t>
      </w:r>
    </w:p>
    <w:p>
      <w:r>
        <w:t>HTS Elektronica – Hogeschool Alkmaar (1992–1995)</w:t>
      </w:r>
    </w:p>
    <w:p>
      <w:r>
        <w:t>MTS Elektronica – Den Helder (1987–1992)</w:t>
      </w:r>
    </w:p>
    <w:p>
      <w:r>
        <w:t>LTS Elektronica – Den Helder (1983–1987)</w:t>
      </w:r>
    </w:p>
    <w:p>
      <w:r>
        <w:br w:type="page"/>
      </w:r>
    </w:p>
    <w:p>
      <w:pPr>
        <w:pStyle w:val="Heading2"/>
      </w:pPr>
      <w:r>
        <w:t>Werkervaring</w:t>
      </w:r>
    </w:p>
    <w:p>
      <w:r>
        <w:rPr>
          <w:b/>
        </w:rPr>
        <w:t>2017 – heden | Freelance Senior ICT Specialist – Koninklijke Marine, Den Helder</w:t>
      </w:r>
    </w:p>
    <w:p>
      <w:pPr>
        <w:pStyle w:val="ListBullet"/>
      </w:pPr>
      <w:r>
        <w:t>Modernisatie van CentOS kickstart omgeving voor Guardion CMS</w:t>
      </w:r>
    </w:p>
    <w:p>
      <w:pPr>
        <w:pStyle w:val="ListBullet"/>
      </w:pPr>
      <w:r>
        <w:t>Automatisering met Puppet, Terraform en GitLab</w:t>
      </w:r>
    </w:p>
    <w:p>
      <w:pPr>
        <w:pStyle w:val="ListBullet"/>
      </w:pPr>
      <w:r>
        <w:t>Beheer OTA test- en acceptatieomgeving met Kubernetes, Docker/Podman, Nexus, vSphere, Vault</w:t>
      </w:r>
    </w:p>
    <w:p>
      <w:r>
        <w:rPr>
          <w:b/>
        </w:rPr>
        <w:t>2019 – heden | Freelance DevOps Engineer – X2COM</w:t>
      </w:r>
    </w:p>
    <w:p>
      <w:pPr>
        <w:pStyle w:val="ListBullet"/>
      </w:pPr>
      <w:r>
        <w:t>Upgrade asterisk centrales naar PHP 7 en CentOS 8</w:t>
      </w:r>
    </w:p>
    <w:p>
      <w:pPr>
        <w:pStyle w:val="ListBullet"/>
      </w:pPr>
      <w:r>
        <w:t>Regelmatig onderhoud en security updates</w:t>
      </w:r>
    </w:p>
    <w:p>
      <w:r>
        <w:rPr>
          <w:b/>
        </w:rPr>
        <w:t>2012 – 2017 | Sr. System Engineer – Uniface BV (voorheen Compuware)</w:t>
      </w:r>
    </w:p>
    <w:p>
      <w:pPr>
        <w:pStyle w:val="ListBullet"/>
      </w:pPr>
      <w:r>
        <w:t>Beheer complete infrastructuur (firewalls, VPN, UNIX servers, Windows AD, O365)</w:t>
      </w:r>
    </w:p>
    <w:p>
      <w:pPr>
        <w:pStyle w:val="ListBullet"/>
      </w:pPr>
      <w:r>
        <w:t>Migratie &amp; consolidatie netwerk (medewerker van het jaar 2013)</w:t>
      </w:r>
    </w:p>
    <w:p>
      <w:pPr>
        <w:pStyle w:val="ListBullet"/>
      </w:pPr>
      <w:r>
        <w:t>Implementatie vSphere cluster &amp; back-up omgeving</w:t>
      </w:r>
    </w:p>
    <w:p>
      <w:r>
        <w:rPr>
          <w:b/>
        </w:rPr>
        <w:t>2008 – 2012 | Eigenaar / IT Consultant – Derksen IT Solutions</w:t>
      </w:r>
    </w:p>
    <w:p>
      <w:pPr>
        <w:pStyle w:val="ListBullet"/>
      </w:pPr>
      <w:r>
        <w:t>Ontwikkeling van Asterisk telefooncentrales met PHP-frontend</w:t>
      </w:r>
    </w:p>
    <w:p>
      <w:pPr>
        <w:pStyle w:val="ListBullet"/>
      </w:pPr>
      <w:r>
        <w:t>Geautomatiseerde installatie en recovery via kickstart</w:t>
      </w:r>
    </w:p>
    <w:p>
      <w:r>
        <w:rPr>
          <w:b/>
        </w:rPr>
        <w:t>2008 – 2009 | Freelance opdrachten – Ziggo &amp; Compuware</w:t>
      </w:r>
    </w:p>
    <w:p>
      <w:pPr>
        <w:pStyle w:val="ListBullet"/>
      </w:pPr>
      <w:r>
        <w:t>Beheer en scripting bij Ziggo (Perl, Shell)</w:t>
      </w:r>
    </w:p>
    <w:p>
      <w:pPr>
        <w:pStyle w:val="ListBullet"/>
      </w:pPr>
      <w:r>
        <w:t>Overdracht en consultancy bij Compuware Europe</w:t>
      </w:r>
    </w:p>
    <w:p>
      <w:r>
        <w:rPr>
          <w:b/>
        </w:rPr>
        <w:t>1995 – 2008 | Unix/Linux Engineer – Compuware Europe BV</w:t>
      </w:r>
    </w:p>
    <w:p>
      <w:pPr>
        <w:pStyle w:val="ListBullet"/>
      </w:pPr>
      <w:r>
        <w:t>Dagelijks beheer van diverse UNIX infrastructuren (Solaris, Linux, HP-UX, AIX, Tru64)</w:t>
      </w:r>
    </w:p>
    <w:p>
      <w:pPr>
        <w:pStyle w:val="ListBullet"/>
      </w:pPr>
      <w:r>
        <w:t>Ontwikkeling en beheer PXE/kickstart build clusters en back-up infrastructuur</w:t>
      </w:r>
    </w:p>
    <w:p>
      <w:pPr>
        <w:pStyle w:val="ListBullet"/>
      </w:pPr>
      <w:r>
        <w:t>Databasebeheer en VOIP infrastructuur (Oracle, MySQL, Sybase, Asterisk)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